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pP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24 апреля 2025 </w:t>
      </w:r>
      <w:r>
        <w:rPr>
          <w:rFonts w:ascii="Times New Roman" w:eastAsia="Times New Roman" w:hAnsi="Times New Roman" w:cs="Times New Roman"/>
        </w:rPr>
        <w:t>года</w:t>
      </w:r>
    </w:p>
    <w:p>
      <w:pPr>
        <w:spacing w:before="0" w:after="0"/>
        <w:jc w:val="both"/>
      </w:pPr>
    </w:p>
    <w:p>
      <w:pPr>
        <w:spacing w:before="0" w:after="0"/>
        <w:ind w:firstLine="708"/>
        <w:jc w:val="both"/>
      </w:pPr>
      <w:r>
        <w:rPr>
          <w:rFonts w:ascii="Times New Roman" w:eastAsia="Times New Roman" w:hAnsi="Times New Roman" w:cs="Times New Roman"/>
        </w:rPr>
        <w:t>Ми</w:t>
      </w:r>
      <w:r>
        <w:rPr>
          <w:rFonts w:ascii="Times New Roman" w:eastAsia="Times New Roman" w:hAnsi="Times New Roman" w:cs="Times New Roman"/>
        </w:rPr>
        <w:t>ровой судья судебного участка №</w:t>
      </w:r>
      <w:r>
        <w:rPr>
          <w:rFonts w:ascii="Times New Roman" w:eastAsia="Times New Roman" w:hAnsi="Times New Roman" w:cs="Times New Roman"/>
        </w:rPr>
        <w:t>1</w:t>
      </w:r>
      <w:r>
        <w:rPr>
          <w:rFonts w:ascii="Times New Roman" w:eastAsia="Times New Roman" w:hAnsi="Times New Roman" w:cs="Times New Roman"/>
        </w:rPr>
        <w:t xml:space="preserve"> Ханты-Мансийского судебного района</w:t>
      </w:r>
      <w:r>
        <w:rPr>
          <w:rFonts w:ascii="Times New Roman" w:eastAsia="Times New Roman" w:hAnsi="Times New Roman" w:cs="Times New Roman"/>
        </w:rPr>
        <w:t xml:space="preserve"> ХМАО-Югры</w:t>
      </w:r>
      <w:r>
        <w:rPr>
          <w:rFonts w:ascii="Times New Roman" w:eastAsia="Times New Roman" w:hAnsi="Times New Roman" w:cs="Times New Roman"/>
        </w:rPr>
        <w:t xml:space="preserve"> </w:t>
      </w:r>
      <w:r>
        <w:rPr>
          <w:rFonts w:ascii="Times New Roman" w:eastAsia="Times New Roman" w:hAnsi="Times New Roman" w:cs="Times New Roman"/>
        </w:rPr>
        <w:t>Худяков Андрей Викторович</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судебном заседании в помещении мирового судьи судебного участка №</w:t>
      </w:r>
      <w:r>
        <w:rPr>
          <w:rFonts w:ascii="Times New Roman" w:eastAsia="Times New Roman" w:hAnsi="Times New Roman" w:cs="Times New Roman"/>
        </w:rPr>
        <w:t>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b/>
          <w:bCs/>
        </w:rPr>
        <w:t>№5</w:t>
      </w:r>
      <w:r>
        <w:rPr>
          <w:rFonts w:ascii="Times New Roman" w:eastAsia="Times New Roman" w:hAnsi="Times New Roman" w:cs="Times New Roman"/>
          <w:b/>
          <w:bCs/>
        </w:rPr>
        <w:t>-</w:t>
      </w:r>
      <w:r>
        <w:rPr>
          <w:rFonts w:ascii="Times New Roman" w:eastAsia="Times New Roman" w:hAnsi="Times New Roman" w:cs="Times New Roman"/>
          <w:b/>
          <w:bCs/>
        </w:rPr>
        <w:t>440</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1</w:t>
      </w:r>
      <w:r>
        <w:rPr>
          <w:rFonts w:ascii="Times New Roman" w:eastAsia="Times New Roman" w:hAnsi="Times New Roman" w:cs="Times New Roman"/>
          <w:b/>
          <w:bCs/>
        </w:rPr>
        <w:t>/202</w:t>
      </w:r>
      <w:r>
        <w:rPr>
          <w:rFonts w:ascii="Times New Roman" w:eastAsia="Times New Roman" w:hAnsi="Times New Roman" w:cs="Times New Roman"/>
          <w:b/>
          <w:bCs/>
        </w:rPr>
        <w:t>5</w:t>
      </w:r>
      <w:r>
        <w:rPr>
          <w:rFonts w:ascii="Times New Roman" w:eastAsia="Times New Roman" w:hAnsi="Times New Roman" w:cs="Times New Roman"/>
        </w:rPr>
        <w:t xml:space="preserve">, возбужденное по ч.2 ст.12.7 КоАП РФ в отношении </w:t>
      </w:r>
      <w:r>
        <w:rPr>
          <w:rFonts w:ascii="Times New Roman" w:eastAsia="Times New Roman" w:hAnsi="Times New Roman" w:cs="Times New Roman"/>
          <w:b/>
          <w:bCs/>
        </w:rPr>
        <w:t>Куниной</w:t>
      </w:r>
      <w:r>
        <w:rPr>
          <w:rFonts w:ascii="Times New Roman" w:eastAsia="Times New Roman" w:hAnsi="Times New Roman" w:cs="Times New Roman"/>
          <w:b/>
          <w:bCs/>
        </w:rPr>
        <w:t xml:space="preserve"> Дарьи Борисовны</w:t>
      </w:r>
      <w:r>
        <w:rPr>
          <w:rFonts w:ascii="Times New Roman" w:eastAsia="Times New Roman" w:hAnsi="Times New Roman" w:cs="Times New Roman"/>
        </w:rPr>
        <w:t xml:space="preserve">, </w:t>
      </w:r>
      <w:r>
        <w:rPr>
          <w:rStyle w:val="cat-UserDefinedgrp-34rplc-6"/>
          <w:rFonts w:ascii="Times New Roman" w:eastAsia="Times New Roman" w:hAnsi="Times New Roman" w:cs="Times New Roman"/>
        </w:rPr>
        <w:t>...</w:t>
      </w:r>
      <w:r>
        <w:rPr>
          <w:rFonts w:ascii="Times New Roman" w:eastAsia="Times New Roman" w:hAnsi="Times New Roman" w:cs="Times New Roman"/>
        </w:rPr>
        <w:t xml:space="preserve"> год</w:t>
      </w:r>
      <w:r>
        <w:rPr>
          <w:rFonts w:ascii="Times New Roman" w:eastAsia="Times New Roman" w:hAnsi="Times New Roman" w:cs="Times New Roman"/>
        </w:rPr>
        <w:t>а рождения, уроженки</w:t>
      </w:r>
      <w:r>
        <w:rPr>
          <w:rFonts w:ascii="Times New Roman" w:eastAsia="Times New Roman" w:hAnsi="Times New Roman" w:cs="Times New Roman"/>
        </w:rPr>
        <w:t xml:space="preserve"> </w:t>
      </w:r>
      <w:r>
        <w:rPr>
          <w:rStyle w:val="cat-UserDefinedgrp-36rplc-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паспорт</w:t>
      </w:r>
      <w:r>
        <w:rPr>
          <w:rFonts w:ascii="Times New Roman" w:eastAsia="Times New Roman" w:hAnsi="Times New Roman" w:cs="Times New Roman"/>
        </w:rPr>
        <w:t xml:space="preserve"> </w:t>
      </w:r>
      <w:r>
        <w:rPr>
          <w:rStyle w:val="cat-UserDefinedgrp-37rplc-10"/>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проживающей</w:t>
      </w:r>
      <w:r>
        <w:rPr>
          <w:rFonts w:ascii="Times New Roman" w:eastAsia="Times New Roman" w:hAnsi="Times New Roman" w:cs="Times New Roman"/>
        </w:rPr>
        <w:t xml:space="preserve"> в </w:t>
      </w:r>
      <w:r>
        <w:rPr>
          <w:rStyle w:val="cat-UserDefinedgrp-38rplc-13"/>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работающей</w:t>
      </w:r>
      <w:r>
        <w:rPr>
          <w:rFonts w:ascii="Times New Roman" w:eastAsia="Times New Roman" w:hAnsi="Times New Roman" w:cs="Times New Roman"/>
        </w:rPr>
        <w:t xml:space="preserve">, </w:t>
      </w:r>
      <w:r>
        <w:rPr>
          <w:rFonts w:ascii="Times New Roman" w:eastAsia="Times New Roman" w:hAnsi="Times New Roman" w:cs="Times New Roman"/>
        </w:rPr>
        <w:t xml:space="preserve">ранее </w:t>
      </w:r>
      <w:r>
        <w:rPr>
          <w:rFonts w:ascii="Times New Roman" w:eastAsia="Times New Roman" w:hAnsi="Times New Roman" w:cs="Times New Roman"/>
        </w:rPr>
        <w:t>привлекавший</w:t>
      </w:r>
      <w:r>
        <w:rPr>
          <w:rFonts w:ascii="Times New Roman" w:eastAsia="Times New Roman" w:hAnsi="Times New Roman" w:cs="Times New Roman"/>
        </w:rPr>
        <w:t>ся к административной ответственности</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w:t>
      </w:r>
    </w:p>
    <w:p>
      <w:pPr>
        <w:spacing w:before="0" w:after="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jc w:val="center"/>
      </w:pPr>
    </w:p>
    <w:p>
      <w:pPr>
        <w:spacing w:before="0" w:after="0"/>
        <w:ind w:firstLine="567"/>
        <w:jc w:val="both"/>
      </w:pPr>
      <w:r>
        <w:rPr>
          <w:rFonts w:ascii="Times New Roman" w:eastAsia="Times New Roman" w:hAnsi="Times New Roman" w:cs="Times New Roman"/>
        </w:rPr>
        <w:t>Кунина</w:t>
      </w:r>
      <w:r>
        <w:rPr>
          <w:rFonts w:ascii="Times New Roman" w:eastAsia="Times New Roman" w:hAnsi="Times New Roman" w:cs="Times New Roman"/>
        </w:rPr>
        <w:t xml:space="preserve"> Д.Б.</w:t>
      </w:r>
      <w:r>
        <w:rPr>
          <w:rFonts w:ascii="Times New Roman" w:eastAsia="Times New Roman" w:hAnsi="Times New Roman" w:cs="Times New Roman"/>
        </w:rPr>
        <w:t xml:space="preserve"> </w:t>
      </w:r>
      <w:r>
        <w:rPr>
          <w:rFonts w:ascii="Times New Roman" w:eastAsia="Times New Roman" w:hAnsi="Times New Roman" w:cs="Times New Roman"/>
        </w:rPr>
        <w:t>17.02.2025г.</w:t>
      </w:r>
      <w:r>
        <w:rPr>
          <w:rFonts w:ascii="Times New Roman" w:eastAsia="Times New Roman" w:hAnsi="Times New Roman" w:cs="Times New Roman"/>
        </w:rPr>
        <w:t xml:space="preserve"> в </w:t>
      </w:r>
      <w:r>
        <w:rPr>
          <w:rFonts w:ascii="Times New Roman" w:eastAsia="Times New Roman" w:hAnsi="Times New Roman" w:cs="Times New Roman"/>
        </w:rPr>
        <w:t>09 час. 23</w:t>
      </w:r>
      <w:r>
        <w:rPr>
          <w:rFonts w:ascii="Times New Roman" w:eastAsia="Times New Roman" w:hAnsi="Times New Roman" w:cs="Times New Roman"/>
        </w:rPr>
        <w:t xml:space="preserve"> мин. на </w:t>
      </w:r>
      <w:r>
        <w:rPr>
          <w:rFonts w:ascii="Times New Roman" w:eastAsia="Times New Roman" w:hAnsi="Times New Roman" w:cs="Times New Roman"/>
        </w:rPr>
        <w:t>ул.</w:t>
      </w:r>
      <w:r>
        <w:rPr>
          <w:rFonts w:ascii="Times New Roman" w:eastAsia="Times New Roman" w:hAnsi="Times New Roman" w:cs="Times New Roman"/>
        </w:rPr>
        <w:t>Гагарина</w:t>
      </w:r>
      <w:r>
        <w:rPr>
          <w:rFonts w:ascii="Times New Roman" w:eastAsia="Times New Roman" w:hAnsi="Times New Roman" w:cs="Times New Roman"/>
        </w:rPr>
        <w:t xml:space="preserve"> в районе дома </w:t>
      </w:r>
      <w:r>
        <w:rPr>
          <w:rFonts w:ascii="Times New Roman" w:eastAsia="Times New Roman" w:hAnsi="Times New Roman" w:cs="Times New Roman"/>
        </w:rPr>
        <w:t>1</w:t>
      </w:r>
      <w:r>
        <w:rPr>
          <w:rFonts w:ascii="Times New Roman" w:eastAsia="Times New Roman" w:hAnsi="Times New Roman" w:cs="Times New Roman"/>
        </w:rPr>
        <w:t>32</w:t>
      </w:r>
      <w:r>
        <w:rPr>
          <w:rFonts w:ascii="Times New Roman" w:eastAsia="Times New Roman" w:hAnsi="Times New Roman" w:cs="Times New Roman"/>
        </w:rPr>
        <w:t xml:space="preserve">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управлял</w:t>
      </w:r>
      <w:r>
        <w:rPr>
          <w:rFonts w:ascii="Times New Roman" w:eastAsia="Times New Roman" w:hAnsi="Times New Roman" w:cs="Times New Roman"/>
        </w:rPr>
        <w:t>а</w:t>
      </w:r>
      <w:r>
        <w:rPr>
          <w:rFonts w:ascii="Times New Roman" w:eastAsia="Times New Roman" w:hAnsi="Times New Roman" w:cs="Times New Roman"/>
        </w:rPr>
        <w:t xml:space="preserve"> транспортным средством – </w:t>
      </w:r>
      <w:r>
        <w:rPr>
          <w:rStyle w:val="cat-UserDefinedgrp-39rplc-20"/>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будучи</w:t>
      </w:r>
      <w:r>
        <w:rPr>
          <w:rFonts w:ascii="Times New Roman" w:eastAsia="Times New Roman" w:hAnsi="Times New Roman" w:cs="Times New Roman"/>
        </w:rPr>
        <w:t xml:space="preserve"> лишенной </w:t>
      </w:r>
      <w:r>
        <w:rPr>
          <w:rFonts w:ascii="Times New Roman" w:eastAsia="Times New Roman" w:hAnsi="Times New Roman" w:cs="Times New Roman"/>
        </w:rPr>
        <w:t xml:space="preserve">права управления транспортными средствами на основании </w:t>
      </w:r>
      <w:r>
        <w:rPr>
          <w:rFonts w:ascii="Times New Roman" w:eastAsia="Times New Roman" w:hAnsi="Times New Roman" w:cs="Times New Roman"/>
        </w:rPr>
        <w:t xml:space="preserve">постановления мирового судьи судебного участка </w:t>
      </w:r>
      <w:r>
        <w:rPr>
          <w:rFonts w:ascii="Times New Roman" w:eastAsia="Times New Roman" w:hAnsi="Times New Roman" w:cs="Times New Roman"/>
        </w:rPr>
        <w:t>№</w:t>
      </w:r>
      <w:r>
        <w:rPr>
          <w:rFonts w:ascii="Times New Roman" w:eastAsia="Times New Roman" w:hAnsi="Times New Roman" w:cs="Times New Roman"/>
        </w:rPr>
        <w:t>2</w:t>
      </w:r>
      <w:r>
        <w:rPr>
          <w:rFonts w:ascii="Times New Roman" w:eastAsia="Times New Roman" w:hAnsi="Times New Roman" w:cs="Times New Roman"/>
        </w:rPr>
        <w:t xml:space="preserve"> Ханты-Мансийского судебного района ХМАО-Югры </w:t>
      </w:r>
      <w:r>
        <w:rPr>
          <w:rFonts w:ascii="Times New Roman" w:eastAsia="Times New Roman" w:hAnsi="Times New Roman" w:cs="Times New Roman"/>
        </w:rPr>
        <w:t xml:space="preserve">от </w:t>
      </w:r>
      <w:r>
        <w:rPr>
          <w:rFonts w:ascii="Times New Roman" w:eastAsia="Times New Roman" w:hAnsi="Times New Roman" w:cs="Times New Roman"/>
        </w:rPr>
        <w:t>16.12.2024,</w:t>
      </w:r>
      <w:r>
        <w:rPr>
          <w:rFonts w:ascii="Times New Roman" w:eastAsia="Times New Roman" w:hAnsi="Times New Roman" w:cs="Times New Roman"/>
        </w:rPr>
        <w:t>вступи</w:t>
      </w:r>
      <w:r>
        <w:rPr>
          <w:rFonts w:ascii="Times New Roman" w:eastAsia="Times New Roman" w:hAnsi="Times New Roman" w:cs="Times New Roman"/>
        </w:rPr>
        <w:t>вшего</w:t>
      </w:r>
      <w:r>
        <w:rPr>
          <w:rFonts w:ascii="Times New Roman" w:eastAsia="Times New Roman" w:hAnsi="Times New Roman" w:cs="Times New Roman"/>
        </w:rPr>
        <w:t xml:space="preserve"> в законную силу </w:t>
      </w:r>
      <w:r>
        <w:rPr>
          <w:rFonts w:ascii="Times New Roman" w:eastAsia="Times New Roman" w:hAnsi="Times New Roman" w:cs="Times New Roman"/>
        </w:rPr>
        <w:t>21.01.2025</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чем нарушил</w:t>
      </w:r>
      <w:r>
        <w:rPr>
          <w:rFonts w:ascii="Times New Roman" w:eastAsia="Times New Roman" w:hAnsi="Times New Roman" w:cs="Times New Roman"/>
        </w:rPr>
        <w:t>а</w:t>
      </w:r>
      <w:r>
        <w:rPr>
          <w:rFonts w:ascii="Times New Roman" w:eastAsia="Times New Roman" w:hAnsi="Times New Roman" w:cs="Times New Roman"/>
        </w:rPr>
        <w:t xml:space="preserve"> п.2.1.1 ПДД РФ.</w:t>
      </w:r>
    </w:p>
    <w:p>
      <w:pPr>
        <w:spacing w:before="0" w:after="0"/>
        <w:ind w:firstLine="708"/>
        <w:jc w:val="both"/>
      </w:pPr>
      <w:r>
        <w:rPr>
          <w:rFonts w:ascii="Times New Roman CYR" w:eastAsia="Times New Roman CYR" w:hAnsi="Times New Roman CYR" w:cs="Times New Roman CYR"/>
        </w:rPr>
        <w:t xml:space="preserve">В судебное заседание </w:t>
      </w:r>
      <w:r>
        <w:rPr>
          <w:rFonts w:ascii="Times New Roman" w:eastAsia="Times New Roman" w:hAnsi="Times New Roman" w:cs="Times New Roman"/>
        </w:rPr>
        <w:t>Кунина</w:t>
      </w:r>
      <w:r>
        <w:rPr>
          <w:rFonts w:ascii="Times New Roman" w:eastAsia="Times New Roman" w:hAnsi="Times New Roman" w:cs="Times New Roman"/>
        </w:rPr>
        <w:t xml:space="preserve"> Д.Б.</w:t>
      </w:r>
      <w:r>
        <w:rPr>
          <w:rFonts w:ascii="Times New Roman CYR" w:eastAsia="Times New Roman CYR" w:hAnsi="Times New Roman CYR" w:cs="Times New Roman CYR"/>
        </w:rPr>
        <w:t xml:space="preserve"> не явилась, о месте и времени рассмотрения дела была надлежаще уведомлена, ходатайство об отложении рассмотрении дела </w:t>
      </w:r>
      <w:r>
        <w:rPr>
          <w:rFonts w:ascii="Times New Roman CYR" w:eastAsia="Times New Roman CYR" w:hAnsi="Times New Roman CYR" w:cs="Times New Roman CYR"/>
        </w:rPr>
        <w:t>не</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поступило</w:t>
      </w:r>
      <w:r>
        <w:rPr>
          <w:rFonts w:ascii="Times New Roman CYR" w:eastAsia="Times New Roman CYR" w:hAnsi="Times New Roman CYR" w:cs="Times New Roman CYR"/>
        </w:rPr>
        <w:t xml:space="preserve">. Уважительная причина </w:t>
      </w:r>
      <w:r>
        <w:rPr>
          <w:rFonts w:ascii="Times New Roman CYR" w:eastAsia="Times New Roman CYR" w:hAnsi="Times New Roman CYR" w:cs="Times New Roman CYR"/>
        </w:rPr>
        <w:t>не явки</w:t>
      </w:r>
      <w:r>
        <w:rPr>
          <w:rFonts w:ascii="Times New Roman CYR" w:eastAsia="Times New Roman CYR" w:hAnsi="Times New Roman CYR" w:cs="Times New Roman CYR"/>
        </w:rPr>
        <w:t xml:space="preserve"> судом не установлена.</w:t>
      </w:r>
    </w:p>
    <w:p>
      <w:pPr>
        <w:spacing w:before="0" w:after="0"/>
        <w:ind w:firstLine="708"/>
        <w:jc w:val="both"/>
      </w:pPr>
      <w:r>
        <w:rPr>
          <w:rFonts w:ascii="Times New Roman CYR" w:eastAsia="Times New Roman CYR" w:hAnsi="Times New Roman CYR" w:cs="Times New Roman CYR"/>
        </w:rPr>
        <w:t xml:space="preserve">В соответствии с частью </w:t>
      </w:r>
      <w:r>
        <w:rPr>
          <w:rFonts w:ascii="Times New Roman CYR" w:eastAsia="Times New Roman CYR" w:hAnsi="Times New Roman CYR" w:cs="Times New Roman CYR"/>
        </w:rPr>
        <w:t>2</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ст.</w:t>
      </w:r>
      <w:r>
        <w:rPr>
          <w:rFonts w:ascii="Times New Roman CYR" w:eastAsia="Times New Roman CYR" w:hAnsi="Times New Roman CYR" w:cs="Times New Roman CYR"/>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pPr>
        <w:spacing w:before="0" w:after="0"/>
        <w:ind w:firstLine="708"/>
        <w:jc w:val="both"/>
      </w:pPr>
      <w:r>
        <w:rPr>
          <w:rFonts w:ascii="Times New Roman" w:eastAsia="Times New Roman" w:hAnsi="Times New Roman" w:cs="Times New Roman"/>
        </w:rPr>
        <w:t>И</w:t>
      </w:r>
      <w:r>
        <w:rPr>
          <w:rFonts w:ascii="Times New Roman" w:eastAsia="Times New Roman" w:hAnsi="Times New Roman" w:cs="Times New Roman"/>
        </w:rPr>
        <w:t>зучив письменные материалы дела, мировой судья пришел к следующему.</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Куниной</w:t>
      </w:r>
      <w:r>
        <w:rPr>
          <w:rFonts w:ascii="Times New Roman" w:eastAsia="Times New Roman" w:hAnsi="Times New Roman" w:cs="Times New Roman"/>
        </w:rPr>
        <w:t xml:space="preserve"> Д.Б.</w:t>
      </w:r>
      <w:r>
        <w:rPr>
          <w:rFonts w:ascii="Times New Roman" w:eastAsia="Times New Roman" w:hAnsi="Times New Roman" w:cs="Times New Roman"/>
        </w:rPr>
        <w:t xml:space="preserve"> </w:t>
      </w:r>
      <w:r>
        <w:rPr>
          <w:rFonts w:ascii="Times New Roman" w:eastAsia="Times New Roman" w:hAnsi="Times New Roman" w:cs="Times New Roman"/>
        </w:rPr>
        <w:t>в совершении вышеуказанных действий подтверждается исследованными судом:</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протоколом об административном правонарушении серии от </w:t>
      </w:r>
      <w:r>
        <w:rPr>
          <w:rFonts w:ascii="Times New Roman" w:eastAsia="Times New Roman" w:hAnsi="Times New Roman" w:cs="Times New Roman"/>
        </w:rPr>
        <w:t>14.04.2025г.</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рапорт</w:t>
      </w:r>
      <w:r>
        <w:rPr>
          <w:rFonts w:ascii="Times New Roman" w:eastAsia="Times New Roman" w:hAnsi="Times New Roman" w:cs="Times New Roman"/>
        </w:rPr>
        <w:t>ом</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 xml:space="preserve">ГИБДД </w:t>
      </w:r>
      <w:r>
        <w:rPr>
          <w:rFonts w:ascii="Times New Roman" w:eastAsia="Times New Roman" w:hAnsi="Times New Roman" w:cs="Times New Roman"/>
        </w:rPr>
        <w:t>МО</w:t>
      </w:r>
      <w:r>
        <w:rPr>
          <w:rFonts w:ascii="Times New Roman" w:eastAsia="Times New Roman" w:hAnsi="Times New Roman" w:cs="Times New Roman"/>
        </w:rPr>
        <w:t xml:space="preserve">МВД России </w:t>
      </w:r>
      <w:r>
        <w:rPr>
          <w:rFonts w:ascii="Times New Roman" w:eastAsia="Times New Roman" w:hAnsi="Times New Roman" w:cs="Times New Roman"/>
        </w:rPr>
        <w:t>«Ханты-Мансийский»</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протоколом об отстранении от управления транспортным средством от </w:t>
      </w:r>
      <w:r>
        <w:rPr>
          <w:rFonts w:ascii="Times New Roman" w:eastAsia="Times New Roman" w:hAnsi="Times New Roman" w:cs="Times New Roman"/>
        </w:rPr>
        <w:t>17.02.2025г.</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Куниной</w:t>
      </w:r>
      <w:r>
        <w:rPr>
          <w:rFonts w:ascii="Times New Roman" w:eastAsia="Times New Roman" w:hAnsi="Times New Roman" w:cs="Times New Roman"/>
        </w:rPr>
        <w:t xml:space="preserve"> Д.Б.</w:t>
      </w:r>
      <w:r>
        <w:rPr>
          <w:rFonts w:ascii="Times New Roman" w:eastAsia="Times New Roman" w:hAnsi="Times New Roman" w:cs="Times New Roman"/>
        </w:rPr>
        <w:t>, в котором она указывает, что признает вину, о лишении права управления транспортными средствами она не знала</w:t>
      </w:r>
      <w:r>
        <w:rPr>
          <w:rFonts w:ascii="Times New Roman" w:eastAsia="Times New Roman" w:hAnsi="Times New Roman" w:cs="Times New Roman"/>
        </w:rPr>
        <w:t>;</w:t>
      </w:r>
      <w:r>
        <w:rPr>
          <w:rFonts w:ascii="Times New Roman" w:eastAsia="Times New Roman" w:hAnsi="Times New Roman" w:cs="Times New Roman"/>
        </w:rPr>
        <w:tab/>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сведениями из базы данных Госавтоинспекции «ФИС ГИБДД-М</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-копией </w:t>
      </w:r>
      <w:r>
        <w:rPr>
          <w:rFonts w:ascii="Times New Roman" w:eastAsia="Times New Roman" w:hAnsi="Times New Roman" w:cs="Times New Roman"/>
        </w:rPr>
        <w:t xml:space="preserve">постановления о назначении административного наказания </w:t>
      </w:r>
      <w:r>
        <w:rPr>
          <w:rFonts w:ascii="Times New Roman" w:eastAsia="Times New Roman" w:hAnsi="Times New Roman" w:cs="Times New Roman"/>
        </w:rPr>
        <w:t>мирового судьи судебн</w:t>
      </w:r>
      <w:r>
        <w:rPr>
          <w:rFonts w:ascii="Times New Roman" w:eastAsia="Times New Roman" w:hAnsi="Times New Roman" w:cs="Times New Roman"/>
        </w:rPr>
        <w:t>ого участка №</w:t>
      </w:r>
      <w:r>
        <w:rPr>
          <w:rFonts w:ascii="Times New Roman" w:eastAsia="Times New Roman" w:hAnsi="Times New Roman" w:cs="Times New Roman"/>
        </w:rPr>
        <w:t>2</w:t>
      </w:r>
      <w:r>
        <w:rPr>
          <w:rFonts w:ascii="Times New Roman" w:eastAsia="Times New Roman" w:hAnsi="Times New Roman" w:cs="Times New Roman"/>
        </w:rPr>
        <w:t xml:space="preserve"> Ханты-Мансийского судебного района ХМАО-Югры от </w:t>
      </w:r>
      <w:r>
        <w:rPr>
          <w:rFonts w:ascii="Times New Roman" w:eastAsia="Times New Roman" w:hAnsi="Times New Roman" w:cs="Times New Roman"/>
        </w:rPr>
        <w:t>16.12.2024</w:t>
      </w:r>
      <w:r>
        <w:rPr>
          <w:rFonts w:ascii="Times New Roman" w:eastAsia="Times New Roman" w:hAnsi="Times New Roman" w:cs="Times New Roman"/>
        </w:rPr>
        <w:t xml:space="preserve"> </w:t>
      </w:r>
      <w:r>
        <w:rPr>
          <w:rFonts w:ascii="Times New Roman" w:eastAsia="Times New Roman" w:hAnsi="Times New Roman" w:cs="Times New Roman"/>
        </w:rPr>
        <w:t xml:space="preserve">(вступило в законную силу </w:t>
      </w:r>
      <w:r>
        <w:rPr>
          <w:rFonts w:ascii="Times New Roman" w:eastAsia="Times New Roman" w:hAnsi="Times New Roman" w:cs="Times New Roman"/>
        </w:rPr>
        <w:t>21.01.2025</w:t>
      </w:r>
      <w:r>
        <w:rPr>
          <w:rFonts w:ascii="Times New Roman" w:eastAsia="Times New Roman" w:hAnsi="Times New Roman" w:cs="Times New Roman"/>
        </w:rPr>
        <w:t xml:space="preserve"> г.</w:t>
      </w:r>
      <w:r>
        <w:rPr>
          <w:rFonts w:ascii="Times New Roman" w:eastAsia="Times New Roman" w:hAnsi="Times New Roman" w:cs="Times New Roman"/>
        </w:rPr>
        <w:t>)</w:t>
      </w:r>
      <w:r>
        <w:rPr>
          <w:rFonts w:ascii="Times New Roman" w:eastAsia="Times New Roman" w:hAnsi="Times New Roman" w:cs="Times New Roman"/>
        </w:rPr>
        <w:t xml:space="preserve">, которым </w:t>
      </w:r>
      <w:r>
        <w:rPr>
          <w:rFonts w:ascii="Times New Roman" w:eastAsia="Times New Roman" w:hAnsi="Times New Roman" w:cs="Times New Roman"/>
        </w:rPr>
        <w:t>Татариновой</w:t>
      </w:r>
      <w:r>
        <w:rPr>
          <w:rFonts w:ascii="Times New Roman" w:eastAsia="Times New Roman" w:hAnsi="Times New Roman" w:cs="Times New Roman"/>
        </w:rPr>
        <w:t xml:space="preserve"> Д.Б.</w:t>
      </w:r>
      <w:r>
        <w:rPr>
          <w:rFonts w:ascii="Times New Roman" w:eastAsia="Times New Roman" w:hAnsi="Times New Roman" w:cs="Times New Roman"/>
        </w:rPr>
        <w:t xml:space="preserve"> назначено наказание в виде лишения права управления транспортными средствами сроком на </w:t>
      </w:r>
      <w:r>
        <w:rPr>
          <w:rFonts w:ascii="Times New Roman" w:eastAsia="Times New Roman" w:hAnsi="Times New Roman" w:cs="Times New Roman"/>
        </w:rPr>
        <w:t>6 месяцев</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-реестром нарушений </w:t>
      </w:r>
      <w:r>
        <w:rPr>
          <w:rFonts w:ascii="Times New Roman" w:eastAsia="Times New Roman" w:hAnsi="Times New Roman" w:cs="Times New Roman"/>
        </w:rPr>
        <w:t>Куниной</w:t>
      </w:r>
      <w:r>
        <w:rPr>
          <w:rFonts w:ascii="Times New Roman" w:eastAsia="Times New Roman" w:hAnsi="Times New Roman" w:cs="Times New Roman"/>
        </w:rPr>
        <w:t xml:space="preserve"> Д.Б.</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карточкой учета ТС;</w:t>
      </w:r>
    </w:p>
    <w:p>
      <w:pPr>
        <w:spacing w:before="0" w:after="0"/>
        <w:ind w:firstLine="708"/>
        <w:jc w:val="both"/>
      </w:pPr>
      <w:r>
        <w:rPr>
          <w:rFonts w:ascii="Times New Roman" w:eastAsia="Times New Roman" w:hAnsi="Times New Roman" w:cs="Times New Roman"/>
        </w:rPr>
        <w:t>- протоколом изъятия вещей и документов;</w:t>
      </w:r>
    </w:p>
    <w:p>
      <w:pPr>
        <w:spacing w:before="0" w:after="0"/>
        <w:ind w:firstLine="708"/>
        <w:jc w:val="both"/>
      </w:pPr>
      <w:r>
        <w:rPr>
          <w:rFonts w:ascii="Times New Roman" w:eastAsia="Times New Roman" w:hAnsi="Times New Roman" w:cs="Times New Roman"/>
        </w:rPr>
        <w:t xml:space="preserve">- копией паспорта </w:t>
      </w:r>
      <w:r>
        <w:rPr>
          <w:rFonts w:ascii="Times New Roman" w:eastAsia="Times New Roman" w:hAnsi="Times New Roman" w:cs="Times New Roman"/>
        </w:rPr>
        <w:t>Куниной</w:t>
      </w:r>
      <w:r>
        <w:rPr>
          <w:rFonts w:ascii="Times New Roman" w:eastAsia="Times New Roman" w:hAnsi="Times New Roman" w:cs="Times New Roman"/>
        </w:rPr>
        <w:t xml:space="preserve"> Д.Б.,</w:t>
      </w:r>
    </w:p>
    <w:p>
      <w:pPr>
        <w:spacing w:before="0" w:after="0"/>
        <w:ind w:firstLine="708"/>
        <w:jc w:val="both"/>
      </w:pPr>
      <w:r>
        <w:rPr>
          <w:rFonts w:ascii="Times New Roman" w:eastAsia="Times New Roman" w:hAnsi="Times New Roman" w:cs="Times New Roman"/>
        </w:rPr>
        <w:t>- копией водительского удостоверения на имя Татариновой Д.Б.,</w:t>
      </w:r>
    </w:p>
    <w:p>
      <w:pPr>
        <w:spacing w:before="0" w:after="0"/>
        <w:ind w:firstLine="708"/>
        <w:jc w:val="both"/>
      </w:pPr>
      <w:r>
        <w:rPr>
          <w:rFonts w:ascii="Times New Roman" w:eastAsia="Times New Roman" w:hAnsi="Times New Roman" w:cs="Times New Roman"/>
        </w:rPr>
        <w:t xml:space="preserve">- копией свидетельства о заключении брака, согласно которого Татаринова Д.Б. сменила фамилию на </w:t>
      </w:r>
      <w:r>
        <w:rPr>
          <w:rFonts w:ascii="Times New Roman" w:eastAsia="Times New Roman" w:hAnsi="Times New Roman" w:cs="Times New Roman"/>
        </w:rPr>
        <w:t>Кунина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видеозаписью</w:t>
      </w:r>
      <w:r>
        <w:rPr>
          <w:rFonts w:ascii="Times New Roman" w:eastAsia="Times New Roman" w:hAnsi="Times New Roman" w:cs="Times New Roman"/>
        </w:rPr>
        <w:t>, на которой отображено правонарушение</w:t>
      </w:r>
      <w:r>
        <w:rPr>
          <w:rFonts w:ascii="Times New Roman" w:eastAsia="Times New Roman" w:hAnsi="Times New Roman" w:cs="Times New Roman"/>
        </w:rPr>
        <w:t xml:space="preserve"> и процедура отстранения от управления транспортными средствами</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Доводы </w:t>
      </w:r>
      <w:r>
        <w:rPr>
          <w:rFonts w:ascii="Times New Roman" w:eastAsia="Times New Roman" w:hAnsi="Times New Roman" w:cs="Times New Roman"/>
        </w:rPr>
        <w:t>Куниной</w:t>
      </w:r>
      <w:r>
        <w:rPr>
          <w:rFonts w:ascii="Times New Roman" w:eastAsia="Times New Roman" w:hAnsi="Times New Roman" w:cs="Times New Roman"/>
        </w:rPr>
        <w:t xml:space="preserve"> Д.Б.</w:t>
      </w:r>
      <w:r>
        <w:rPr>
          <w:rFonts w:ascii="Times New Roman" w:eastAsia="Times New Roman" w:hAnsi="Times New Roman" w:cs="Times New Roman"/>
        </w:rPr>
        <w:t xml:space="preserve"> о том, что он не знал</w:t>
      </w:r>
      <w:r>
        <w:rPr>
          <w:rFonts w:ascii="Times New Roman" w:eastAsia="Times New Roman" w:hAnsi="Times New Roman" w:cs="Times New Roman"/>
        </w:rPr>
        <w:t>а</w:t>
      </w:r>
      <w:r>
        <w:rPr>
          <w:rFonts w:ascii="Times New Roman" w:eastAsia="Times New Roman" w:hAnsi="Times New Roman" w:cs="Times New Roman"/>
        </w:rPr>
        <w:t xml:space="preserve"> о лишении права управления транспортными средствами не могут быть приняты во </w:t>
      </w:r>
      <w:r>
        <w:rPr>
          <w:rFonts w:ascii="Times New Roman" w:eastAsia="Times New Roman" w:hAnsi="Times New Roman" w:cs="Times New Roman"/>
        </w:rPr>
        <w:t>внимание</w:t>
      </w:r>
      <w:r>
        <w:rPr>
          <w:rFonts w:ascii="Times New Roman" w:eastAsia="Times New Roman" w:hAnsi="Times New Roman" w:cs="Times New Roman"/>
        </w:rPr>
        <w:t xml:space="preserve">, поскольку они опровергаются копией постановлением мирового судьи от </w:t>
      </w:r>
      <w:r>
        <w:rPr>
          <w:rFonts w:ascii="Times New Roman" w:eastAsia="Times New Roman" w:hAnsi="Times New Roman" w:cs="Times New Roman"/>
        </w:rPr>
        <w:t>16.12.2024</w:t>
      </w:r>
      <w:r>
        <w:rPr>
          <w:rFonts w:ascii="Times New Roman" w:eastAsia="Times New Roman" w:hAnsi="Times New Roman" w:cs="Times New Roman"/>
        </w:rPr>
        <w:t xml:space="preserve"> года и </w:t>
      </w:r>
      <w:r>
        <w:rPr>
          <w:rFonts w:ascii="Times New Roman" w:eastAsia="Times New Roman" w:hAnsi="Times New Roman" w:cs="Times New Roman"/>
        </w:rPr>
        <w:t>телефонограммой</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из</w:t>
      </w:r>
      <w:r>
        <w:rPr>
          <w:rFonts w:ascii="Times New Roman" w:eastAsia="Times New Roman" w:hAnsi="Times New Roman" w:cs="Times New Roman"/>
        </w:rPr>
        <w:t xml:space="preserve"> котор</w:t>
      </w:r>
      <w:r>
        <w:rPr>
          <w:rFonts w:ascii="Times New Roman" w:eastAsia="Times New Roman" w:hAnsi="Times New Roman" w:cs="Times New Roman"/>
        </w:rPr>
        <w:t>ой</w:t>
      </w:r>
      <w:r>
        <w:rPr>
          <w:rFonts w:ascii="Times New Roman" w:eastAsia="Times New Roman" w:hAnsi="Times New Roman" w:cs="Times New Roman"/>
        </w:rPr>
        <w:t xml:space="preserve"> следует, что о дате судебного заседания </w:t>
      </w:r>
      <w:r>
        <w:rPr>
          <w:rFonts w:ascii="Times New Roman" w:eastAsia="Times New Roman" w:hAnsi="Times New Roman" w:cs="Times New Roman"/>
        </w:rPr>
        <w:t>Кунина</w:t>
      </w:r>
      <w:r>
        <w:rPr>
          <w:rFonts w:ascii="Times New Roman" w:eastAsia="Times New Roman" w:hAnsi="Times New Roman" w:cs="Times New Roman"/>
        </w:rPr>
        <w:t xml:space="preserve"> Д.Б.</w:t>
      </w:r>
      <w:r>
        <w:rPr>
          <w:rFonts w:ascii="Times New Roman" w:eastAsia="Times New Roman" w:hAnsi="Times New Roman" w:cs="Times New Roman"/>
        </w:rPr>
        <w:t xml:space="preserve"> был</w:t>
      </w:r>
      <w:r>
        <w:rPr>
          <w:rFonts w:ascii="Times New Roman" w:eastAsia="Times New Roman" w:hAnsi="Times New Roman" w:cs="Times New Roman"/>
        </w:rPr>
        <w:t>а</w:t>
      </w:r>
      <w:r>
        <w:rPr>
          <w:rFonts w:ascii="Times New Roman" w:eastAsia="Times New Roman" w:hAnsi="Times New Roman" w:cs="Times New Roman"/>
        </w:rPr>
        <w:t xml:space="preserve"> уведомлен</w:t>
      </w:r>
      <w:r>
        <w:rPr>
          <w:rFonts w:ascii="Times New Roman" w:eastAsia="Times New Roman" w:hAnsi="Times New Roman" w:cs="Times New Roman"/>
        </w:rPr>
        <w:t>а</w:t>
      </w:r>
      <w:r>
        <w:rPr>
          <w:rFonts w:ascii="Times New Roman" w:eastAsia="Times New Roman" w:hAnsi="Times New Roman" w:cs="Times New Roman"/>
        </w:rPr>
        <w:t xml:space="preserve"> надлежащим образом, однако в судебное заседание</w:t>
      </w:r>
      <w:r>
        <w:rPr>
          <w:rFonts w:ascii="Times New Roman" w:eastAsia="Times New Roman" w:hAnsi="Times New Roman" w:cs="Times New Roman"/>
        </w:rPr>
        <w:t xml:space="preserve">  </w:t>
      </w:r>
      <w:r>
        <w:rPr>
          <w:rFonts w:ascii="Times New Roman" w:eastAsia="Times New Roman" w:hAnsi="Times New Roman" w:cs="Times New Roman"/>
        </w:rPr>
        <w:t>не явил</w:t>
      </w:r>
      <w:r>
        <w:rPr>
          <w:rFonts w:ascii="Times New Roman" w:eastAsia="Times New Roman" w:hAnsi="Times New Roman" w:cs="Times New Roman"/>
        </w:rPr>
        <w:t>ась</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Согласно п. 29.1 Постановления Пленума Верховного Суда РФ от 24 марта 2005 г. N 5 "О некоторых вопросах, возникающих у судов при применении Кодекса Российской Федерации об административных правонарушениях" постановление по делу </w:t>
      </w:r>
      <w:r>
        <w:rPr>
          <w:rFonts w:ascii="Times New Roman" w:eastAsia="Times New Roman" w:hAnsi="Times New Roman" w:cs="Times New Roman"/>
        </w:rPr>
        <w:t>об административном правонарушении</w:t>
      </w:r>
      <w:r>
        <w:rPr>
          <w:rFonts w:ascii="Times New Roman" w:eastAsia="Times New Roman" w:hAnsi="Times New Roman" w:cs="Times New Roman"/>
        </w:rPr>
        <w:t xml:space="preserve"> вступает в законную силу по истечении десяти суток (ст.30.3 и 31.1 КоАП РФ) со дня вручения или получения копии постановления, если оно не было обжаловано либо опротестовано. 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 в отношении которых оно вынесено, либо выслана указанным лицам в течение трех дней со дня вынесения указанного постановления. В случае, если копия постановления по делу об административном правонарушении, направленная по месту жительства или месту нахождения лица, привлекаемого к административной ответственности, была возвращена судье с отметкой на почтовом извещении (отправлении) об отсутствии этого лица по указанному адресу либо о его уклонении от получения почтового отправления, а также по истечении срока хранения, то постановление вступает в законную силу по истечении десяти суток после даты поступления (возвращения) в суд копии данного постановления. </w:t>
      </w:r>
    </w:p>
    <w:p>
      <w:pPr>
        <w:spacing w:before="0" w:after="0"/>
        <w:ind w:firstLine="708"/>
        <w:jc w:val="both"/>
      </w:pPr>
      <w:r>
        <w:rPr>
          <w:rFonts w:ascii="Times New Roman" w:eastAsia="Times New Roman" w:hAnsi="Times New Roman" w:cs="Times New Roman"/>
        </w:rPr>
        <w:t xml:space="preserve">Копия постановления о назначении наказания </w:t>
      </w:r>
      <w:r>
        <w:rPr>
          <w:rFonts w:ascii="Times New Roman" w:eastAsia="Times New Roman" w:hAnsi="Times New Roman" w:cs="Times New Roman"/>
        </w:rPr>
        <w:t>Куниной</w:t>
      </w:r>
      <w:r>
        <w:rPr>
          <w:rFonts w:ascii="Times New Roman" w:eastAsia="Times New Roman" w:hAnsi="Times New Roman" w:cs="Times New Roman"/>
        </w:rPr>
        <w:t xml:space="preserve"> Д.Б.</w:t>
      </w:r>
      <w:r>
        <w:rPr>
          <w:rFonts w:ascii="Times New Roman" w:eastAsia="Times New Roman" w:hAnsi="Times New Roman" w:cs="Times New Roman"/>
        </w:rPr>
        <w:t xml:space="preserve"> от </w:t>
      </w:r>
      <w:r>
        <w:rPr>
          <w:rFonts w:ascii="Times New Roman" w:eastAsia="Times New Roman" w:hAnsi="Times New Roman" w:cs="Times New Roman"/>
        </w:rPr>
        <w:t>16.12.2024</w:t>
      </w:r>
      <w:r>
        <w:rPr>
          <w:rFonts w:ascii="Times New Roman" w:eastAsia="Times New Roman" w:hAnsi="Times New Roman" w:cs="Times New Roman"/>
        </w:rPr>
        <w:t xml:space="preserve"> года направлялась по месту е</w:t>
      </w:r>
      <w:r>
        <w:rPr>
          <w:rFonts w:ascii="Times New Roman" w:eastAsia="Times New Roman" w:hAnsi="Times New Roman" w:cs="Times New Roman"/>
        </w:rPr>
        <w:t>е</w:t>
      </w:r>
      <w:r>
        <w:rPr>
          <w:rFonts w:ascii="Times New Roman" w:eastAsia="Times New Roman" w:hAnsi="Times New Roman" w:cs="Times New Roman"/>
        </w:rPr>
        <w:t xml:space="preserve"> жительства заказным письмом, которое он</w:t>
      </w:r>
      <w:r>
        <w:rPr>
          <w:rFonts w:ascii="Times New Roman" w:eastAsia="Times New Roman" w:hAnsi="Times New Roman" w:cs="Times New Roman"/>
        </w:rPr>
        <w:t>а</w:t>
      </w:r>
      <w:r>
        <w:rPr>
          <w:rFonts w:ascii="Times New Roman" w:eastAsia="Times New Roman" w:hAnsi="Times New Roman" w:cs="Times New Roman"/>
        </w:rPr>
        <w:t xml:space="preserve"> получать не стал</w:t>
      </w:r>
      <w:r>
        <w:rPr>
          <w:rFonts w:ascii="Times New Roman" w:eastAsia="Times New Roman" w:hAnsi="Times New Roman" w:cs="Times New Roman"/>
        </w:rPr>
        <w:t>а</w:t>
      </w:r>
      <w:r>
        <w:rPr>
          <w:rFonts w:ascii="Times New Roman" w:eastAsia="Times New Roman" w:hAnsi="Times New Roman" w:cs="Times New Roman"/>
        </w:rPr>
        <w:t xml:space="preserve">, и оно было возвращено в канцелярию судебных участков по истечению срока хранения. Данное постановление вступило в законную силу. </w:t>
      </w:r>
    </w:p>
    <w:p>
      <w:pPr>
        <w:spacing w:before="0" w:after="0"/>
        <w:ind w:firstLine="708"/>
        <w:jc w:val="both"/>
      </w:pPr>
      <w:r>
        <w:rPr>
          <w:rFonts w:ascii="Times New Roman" w:eastAsia="Times New Roman" w:hAnsi="Times New Roman" w:cs="Times New Roman"/>
        </w:rPr>
        <w:t xml:space="preserve">С учетом изложенного и принимая во внимание, что мировым судьей были выполнены все необходимые действия для надлежащего извещения </w:t>
      </w:r>
      <w:r>
        <w:rPr>
          <w:rFonts w:ascii="Times New Roman" w:eastAsia="Times New Roman" w:hAnsi="Times New Roman" w:cs="Times New Roman"/>
        </w:rPr>
        <w:t>Куниной</w:t>
      </w:r>
      <w:r>
        <w:rPr>
          <w:rFonts w:ascii="Times New Roman" w:eastAsia="Times New Roman" w:hAnsi="Times New Roman" w:cs="Times New Roman"/>
        </w:rPr>
        <w:t xml:space="preserve"> Д.Б.</w:t>
      </w:r>
      <w:r>
        <w:rPr>
          <w:rFonts w:ascii="Times New Roman" w:eastAsia="Times New Roman" w:hAnsi="Times New Roman" w:cs="Times New Roman"/>
        </w:rPr>
        <w:t>. о времени и месте рассмотрения в отношении не</w:t>
      </w:r>
      <w:r>
        <w:rPr>
          <w:rFonts w:ascii="Times New Roman" w:eastAsia="Times New Roman" w:hAnsi="Times New Roman" w:cs="Times New Roman"/>
        </w:rPr>
        <w:t>е</w:t>
      </w:r>
      <w:r>
        <w:rPr>
          <w:rFonts w:ascii="Times New Roman" w:eastAsia="Times New Roman" w:hAnsi="Times New Roman" w:cs="Times New Roman"/>
        </w:rPr>
        <w:t xml:space="preserve"> дела об административном правонарушении, а также для вручения е</w:t>
      </w:r>
      <w:r>
        <w:rPr>
          <w:rFonts w:ascii="Times New Roman" w:eastAsia="Times New Roman" w:hAnsi="Times New Roman" w:cs="Times New Roman"/>
        </w:rPr>
        <w:t>й</w:t>
      </w:r>
      <w:r>
        <w:rPr>
          <w:rFonts w:ascii="Times New Roman" w:eastAsia="Times New Roman" w:hAnsi="Times New Roman" w:cs="Times New Roman"/>
        </w:rPr>
        <w:t xml:space="preserve"> копии постановления о назначении административного наказания, доводы </w:t>
      </w:r>
      <w:r>
        <w:rPr>
          <w:rFonts w:ascii="Times New Roman" w:eastAsia="Times New Roman" w:hAnsi="Times New Roman" w:cs="Times New Roman"/>
        </w:rPr>
        <w:t>Куниной</w:t>
      </w:r>
      <w:r>
        <w:rPr>
          <w:rFonts w:ascii="Times New Roman" w:eastAsia="Times New Roman" w:hAnsi="Times New Roman" w:cs="Times New Roman"/>
        </w:rPr>
        <w:t xml:space="preserve"> Д.Б.</w:t>
      </w:r>
      <w:r>
        <w:rPr>
          <w:rFonts w:ascii="Times New Roman" w:eastAsia="Times New Roman" w:hAnsi="Times New Roman" w:cs="Times New Roman"/>
        </w:rPr>
        <w:t xml:space="preserve"> о том, что он</w:t>
      </w:r>
      <w:r>
        <w:rPr>
          <w:rFonts w:ascii="Times New Roman" w:eastAsia="Times New Roman" w:hAnsi="Times New Roman" w:cs="Times New Roman"/>
        </w:rPr>
        <w:t>а</w:t>
      </w:r>
      <w:r>
        <w:rPr>
          <w:rFonts w:ascii="Times New Roman" w:eastAsia="Times New Roman" w:hAnsi="Times New Roman" w:cs="Times New Roman"/>
        </w:rPr>
        <w:t xml:space="preserve"> не знал</w:t>
      </w:r>
      <w:r>
        <w:rPr>
          <w:rFonts w:ascii="Times New Roman" w:eastAsia="Times New Roman" w:hAnsi="Times New Roman" w:cs="Times New Roman"/>
        </w:rPr>
        <w:t xml:space="preserve">а о лишении ее </w:t>
      </w:r>
      <w:r>
        <w:rPr>
          <w:rFonts w:ascii="Times New Roman" w:eastAsia="Times New Roman" w:hAnsi="Times New Roman" w:cs="Times New Roman"/>
        </w:rPr>
        <w:t xml:space="preserve">права управления транспортными средствами, мировой судья не принимает во внимание, так как они опровергаются копиями материалов дела № </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1879</w:t>
      </w:r>
      <w:r>
        <w:rPr>
          <w:rFonts w:ascii="Times New Roman" w:eastAsia="Times New Roman" w:hAnsi="Times New Roman" w:cs="Times New Roman"/>
        </w:rPr>
        <w:t>-2802/20</w:t>
      </w:r>
      <w:r>
        <w:rPr>
          <w:rFonts w:ascii="Times New Roman" w:eastAsia="Times New Roman" w:hAnsi="Times New Roman" w:cs="Times New Roman"/>
        </w:rPr>
        <w:t>24</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Куниной</w:t>
      </w:r>
      <w:r>
        <w:rPr>
          <w:rFonts w:ascii="Times New Roman" w:eastAsia="Times New Roman" w:hAnsi="Times New Roman" w:cs="Times New Roman"/>
        </w:rPr>
        <w:t xml:space="preserve"> Д.Б.</w:t>
      </w:r>
      <w:r>
        <w:rPr>
          <w:rFonts w:ascii="Times New Roman" w:eastAsia="Times New Roman" w:hAnsi="Times New Roman" w:cs="Times New Roman"/>
        </w:rPr>
        <w:t xml:space="preserve"> </w:t>
      </w:r>
      <w:r>
        <w:rPr>
          <w:rFonts w:ascii="Times New Roman" w:eastAsia="Times New Roman" w:hAnsi="Times New Roman" w:cs="Times New Roman"/>
        </w:rPr>
        <w:t>по факту управления транспортн</w:t>
      </w:r>
      <w:r>
        <w:rPr>
          <w:rFonts w:ascii="Times New Roman" w:eastAsia="Times New Roman" w:hAnsi="Times New Roman" w:cs="Times New Roman"/>
        </w:rPr>
        <w:t>ым средством водителем, лишенн</w:t>
      </w:r>
      <w:r>
        <w:rPr>
          <w:rFonts w:ascii="Times New Roman" w:eastAsia="Times New Roman" w:hAnsi="Times New Roman" w:cs="Times New Roman"/>
        </w:rPr>
        <w:t>ым</w:t>
      </w:r>
      <w:r>
        <w:rPr>
          <w:rFonts w:ascii="Times New Roman" w:eastAsia="Times New Roman" w:hAnsi="Times New Roman" w:cs="Times New Roman"/>
        </w:rPr>
        <w:t xml:space="preserve"> права управления транспортными средствами, нашла свое подтверждение. </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Куниной</w:t>
      </w:r>
      <w:r>
        <w:rPr>
          <w:rFonts w:ascii="Times New Roman" w:eastAsia="Times New Roman" w:hAnsi="Times New Roman" w:cs="Times New Roman"/>
        </w:rPr>
        <w:t xml:space="preserve"> Д.Б.</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квалифицирует по ч.2 ст.12.7 КоАП РФ как управление транспортным средством водителем, лишенным права управления транспортными средствами.</w:t>
      </w:r>
    </w:p>
    <w:p>
      <w:pPr>
        <w:spacing w:before="0" w:after="0"/>
        <w:ind w:firstLine="708"/>
        <w:jc w:val="both"/>
      </w:pPr>
      <w:r>
        <w:rPr>
          <w:rFonts w:ascii="Times New Roman" w:eastAsia="Times New Roman" w:hAnsi="Times New Roman" w:cs="Times New Roman"/>
        </w:rPr>
        <w:t>Смягчающи</w:t>
      </w:r>
      <w:r>
        <w:rPr>
          <w:rFonts w:ascii="Times New Roman" w:eastAsia="Times New Roman" w:hAnsi="Times New Roman" w:cs="Times New Roman"/>
        </w:rPr>
        <w:t>м</w:t>
      </w:r>
      <w:r>
        <w:rPr>
          <w:rFonts w:ascii="Times New Roman" w:eastAsia="Times New Roman" w:hAnsi="Times New Roman" w:cs="Times New Roman"/>
        </w:rPr>
        <w:t xml:space="preserve"> административную ответственность обстоятельств</w:t>
      </w:r>
      <w:r>
        <w:rPr>
          <w:rFonts w:ascii="Times New Roman" w:eastAsia="Times New Roman" w:hAnsi="Times New Roman" w:cs="Times New Roman"/>
        </w:rPr>
        <w:t xml:space="preserve">ом является совершение административного правонарушения </w:t>
      </w:r>
      <w:r>
        <w:rPr>
          <w:rFonts w:ascii="Times New Roman" w:eastAsia="Times New Roman" w:hAnsi="Times New Roman" w:cs="Times New Roman"/>
        </w:rPr>
        <w:t>женщиной имеющей малолетних детей</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ind w:firstLine="708"/>
        <w:jc w:val="both"/>
      </w:pPr>
      <w:r>
        <w:rPr>
          <w:rFonts w:ascii="Times New Roman" w:eastAsia="Times New Roman" w:hAnsi="Times New Roman" w:cs="Times New Roman"/>
        </w:rPr>
        <w:t>При назначении наказания суд учитывает характер</w:t>
      </w:r>
      <w:r>
        <w:rPr>
          <w:rFonts w:ascii="Times New Roman" w:eastAsia="Times New Roman" w:hAnsi="Times New Roman" w:cs="Times New Roman"/>
        </w:rPr>
        <w:t xml:space="preserve"> и тяжесть</w:t>
      </w:r>
      <w:r>
        <w:rPr>
          <w:rFonts w:ascii="Times New Roman" w:eastAsia="Times New Roman" w:hAnsi="Times New Roman" w:cs="Times New Roman"/>
        </w:rPr>
        <w:t xml:space="preserve"> совершенного административного пра</w:t>
      </w:r>
      <w:r>
        <w:rPr>
          <w:rFonts w:ascii="Times New Roman" w:eastAsia="Times New Roman" w:hAnsi="Times New Roman" w:cs="Times New Roman"/>
        </w:rPr>
        <w:t>вонарушения, личность виновного</w:t>
      </w:r>
      <w:r>
        <w:rPr>
          <w:rFonts w:ascii="Times New Roman" w:eastAsia="Times New Roman" w:hAnsi="Times New Roman" w:cs="Times New Roman"/>
        </w:rPr>
        <w:t xml:space="preserve">, а также тот факт, что </w:t>
      </w:r>
      <w:r>
        <w:rPr>
          <w:rFonts w:ascii="Times New Roman" w:eastAsia="Times New Roman" w:hAnsi="Times New Roman" w:cs="Times New Roman"/>
        </w:rPr>
        <w:t>Кунина</w:t>
      </w:r>
      <w:r>
        <w:rPr>
          <w:rFonts w:ascii="Times New Roman" w:eastAsia="Times New Roman" w:hAnsi="Times New Roman" w:cs="Times New Roman"/>
        </w:rPr>
        <w:t xml:space="preserve"> Д.Б.</w:t>
      </w:r>
      <w:r>
        <w:rPr>
          <w:rFonts w:ascii="Times New Roman" w:eastAsia="Times New Roman" w:hAnsi="Times New Roman" w:cs="Times New Roman"/>
        </w:rPr>
        <w:t xml:space="preserve"> </w:t>
      </w:r>
      <w:r>
        <w:rPr>
          <w:rFonts w:ascii="Times New Roman" w:eastAsia="Times New Roman" w:hAnsi="Times New Roman" w:cs="Times New Roman"/>
        </w:rPr>
        <w:t>имеет малолетних детей</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На основании изложенного, руководствуясь ст. ст. 23.1, 29.5, 29.6, 29.10 КоАП РФ, мировой судья,</w:t>
      </w:r>
    </w:p>
    <w:p>
      <w:pPr>
        <w:spacing w:before="0" w:after="0"/>
        <w:jc w:val="center"/>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jc w:val="center"/>
      </w:pPr>
    </w:p>
    <w:p>
      <w:pPr>
        <w:spacing w:before="0" w:after="0"/>
        <w:ind w:firstLine="708"/>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Кунину</w:t>
      </w:r>
      <w:r>
        <w:rPr>
          <w:rFonts w:ascii="Times New Roman" w:eastAsia="Times New Roman" w:hAnsi="Times New Roman" w:cs="Times New Roman"/>
          <w:b/>
          <w:bCs/>
        </w:rPr>
        <w:t xml:space="preserve"> Дарью Борисовну</w:t>
      </w:r>
      <w:r>
        <w:rPr>
          <w:rFonts w:ascii="Times New Roman" w:eastAsia="Times New Roman" w:hAnsi="Times New Roman" w:cs="Times New Roman"/>
        </w:rPr>
        <w:t xml:space="preserve"> виновной</w:t>
      </w:r>
      <w:r>
        <w:rPr>
          <w:rFonts w:ascii="Times New Roman" w:eastAsia="Times New Roman" w:hAnsi="Times New Roman" w:cs="Times New Roman"/>
        </w:rPr>
        <w:t xml:space="preserve"> в совершении административного правонарушения, предусмотренного ч.2 ст. 12.7 Кодекса РФ об административных правонарушениях </w:t>
      </w:r>
      <w:r>
        <w:rPr>
          <w:rFonts w:ascii="Times New Roman" w:eastAsia="Times New Roman" w:hAnsi="Times New Roman" w:cs="Times New Roman"/>
        </w:rPr>
        <w:t>и назначить ей</w:t>
      </w:r>
      <w:r>
        <w:rPr>
          <w:rFonts w:ascii="Times New Roman" w:eastAsia="Times New Roman" w:hAnsi="Times New Roman" w:cs="Times New Roman"/>
        </w:rPr>
        <w:t xml:space="preserve"> наказание в виде административного штрафа в размере 30 000 (тридцати тысяч) рублей. </w:t>
      </w:r>
    </w:p>
    <w:p>
      <w:pPr>
        <w:spacing w:before="0" w:after="0"/>
        <w:ind w:firstLine="708"/>
        <w:jc w:val="both"/>
      </w:pPr>
      <w:r>
        <w:rPr>
          <w:rFonts w:ascii="Times New Roman" w:eastAsia="Times New Roman" w:hAnsi="Times New Roman" w:cs="Times New Roman"/>
        </w:rPr>
        <w:t xml:space="preserve">Административный штраф должен быть уплачен лицом, привлеченным к административной ответственности в полном размере, не позднее шестидесяти дней со дня </w:t>
      </w:r>
      <w:r>
        <w:rPr>
          <w:rFonts w:ascii="Times New Roman" w:eastAsia="Times New Roman" w:hAnsi="Times New Roman" w:cs="Times New Roman"/>
        </w:rPr>
        <w:t>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pPr>
        <w:spacing w:before="0" w:after="0"/>
        <w:ind w:firstLine="708"/>
        <w:jc w:val="both"/>
      </w:pPr>
      <w:r>
        <w:rPr>
          <w:rFonts w:ascii="Times New Roman" w:eastAsia="Times New Roman" w:hAnsi="Times New Roman" w:cs="Times New Roman"/>
        </w:rPr>
        <w:t xml:space="preserve">Разъяснить лицу, привлекаемому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8"/>
        <w:jc w:val="both"/>
      </w:pPr>
      <w:r>
        <w:rPr>
          <w:rFonts w:ascii="Times New Roman" w:eastAsia="Times New Roman" w:hAnsi="Times New Roman" w:cs="Times New Roman"/>
        </w:rPr>
        <w:t xml:space="preserve">Постановление может быть обжаловано в Ханты-Мансийский </w:t>
      </w:r>
      <w:r>
        <w:rPr>
          <w:rFonts w:ascii="Times New Roman" w:eastAsia="Times New Roman" w:hAnsi="Times New Roman" w:cs="Times New Roman"/>
        </w:rPr>
        <w:t>районный</w:t>
      </w:r>
      <w:r>
        <w:rPr>
          <w:rFonts w:ascii="Times New Roman" w:eastAsia="Times New Roman" w:hAnsi="Times New Roman" w:cs="Times New Roman"/>
        </w:rPr>
        <w:t xml:space="preserve">  </w:t>
      </w:r>
      <w:r>
        <w:rPr>
          <w:rFonts w:ascii="Times New Roman" w:eastAsia="Times New Roman" w:hAnsi="Times New Roman" w:cs="Times New Roman"/>
        </w:rPr>
        <w:t>суд</w:t>
      </w:r>
      <w:r>
        <w:rPr>
          <w:rFonts w:ascii="Times New Roman" w:eastAsia="Times New Roman" w:hAnsi="Times New Roman" w:cs="Times New Roman"/>
        </w:rPr>
        <w:t xml:space="preserve"> через мирового судью в течение 10 </w:t>
      </w:r>
      <w:r>
        <w:rPr>
          <w:rFonts w:ascii="Times New Roman" w:eastAsia="Times New Roman" w:hAnsi="Times New Roman" w:cs="Times New Roman"/>
        </w:rPr>
        <w:t xml:space="preserve">дней </w:t>
      </w:r>
      <w:r>
        <w:rPr>
          <w:rFonts w:ascii="Times New Roman" w:eastAsia="Times New Roman" w:hAnsi="Times New Roman" w:cs="Times New Roman"/>
        </w:rPr>
        <w:t>со дня получения копии постановления.</w:t>
      </w:r>
    </w:p>
    <w:p>
      <w:pPr>
        <w:spacing w:before="0" w:after="0"/>
        <w:ind w:firstLine="708"/>
        <w:jc w:val="both"/>
      </w:pPr>
      <w:r>
        <w:rPr>
          <w:rFonts w:ascii="Times New Roman" w:eastAsia="Times New Roman" w:hAnsi="Times New Roman" w:cs="Times New Roman"/>
        </w:rPr>
        <w:t xml:space="preserve">Административный штраф подлежит уплате на расчетный счет: </w:t>
      </w:r>
    </w:p>
    <w:p>
      <w:pPr>
        <w:spacing w:before="0" w:after="0"/>
        <w:ind w:left="708" w:firstLine="708"/>
      </w:pPr>
      <w:r>
        <w:rPr>
          <w:rFonts w:ascii="Times New Roman" w:eastAsia="Times New Roman" w:hAnsi="Times New Roman" w:cs="Times New Roman"/>
        </w:rPr>
        <w:t xml:space="preserve">Получатель: УФК по Ханты-Мансийскому автономному округу – Югре </w:t>
      </w:r>
    </w:p>
    <w:p>
      <w:pPr>
        <w:spacing w:before="0" w:after="0"/>
        <w:ind w:left="708" w:firstLine="708"/>
      </w:pPr>
      <w:r>
        <w:rPr>
          <w:rFonts w:ascii="Times New Roman" w:eastAsia="Times New Roman" w:hAnsi="Times New Roman" w:cs="Times New Roman"/>
        </w:rPr>
        <w:t xml:space="preserve">(УМВД России по ХМАО - Югре), </w:t>
      </w:r>
    </w:p>
    <w:p>
      <w:pPr>
        <w:spacing w:before="0" w:after="0"/>
        <w:ind w:left="708" w:firstLine="708"/>
      </w:pPr>
      <w:r>
        <w:rPr>
          <w:rFonts w:ascii="Times New Roman" w:eastAsia="Times New Roman" w:hAnsi="Times New Roman" w:cs="Times New Roman"/>
        </w:rPr>
        <w:t>ИНН 8601010390, КПП 860101001</w:t>
      </w:r>
    </w:p>
    <w:p>
      <w:pPr>
        <w:spacing w:before="0" w:after="0"/>
        <w:ind w:left="708" w:firstLine="708"/>
      </w:pPr>
      <w:r>
        <w:rPr>
          <w:rFonts w:ascii="Times New Roman" w:eastAsia="Times New Roman" w:hAnsi="Times New Roman" w:cs="Times New Roman"/>
        </w:rPr>
        <w:t>Номер счета получателя платежа: 03100643000000018700</w:t>
      </w:r>
    </w:p>
    <w:p>
      <w:pPr>
        <w:spacing w:before="0" w:after="0"/>
        <w:ind w:left="708" w:firstLine="708"/>
      </w:pPr>
      <w:r>
        <w:rPr>
          <w:rFonts w:ascii="Times New Roman" w:eastAsia="Times New Roman" w:hAnsi="Times New Roman" w:cs="Times New Roman"/>
        </w:rPr>
        <w:t>ОКТМО 71829000 Кор/</w:t>
      </w:r>
      <w:r>
        <w:rPr>
          <w:rFonts w:ascii="Times New Roman" w:eastAsia="Times New Roman" w:hAnsi="Times New Roman" w:cs="Times New Roman"/>
        </w:rPr>
        <w:t>сч</w:t>
      </w:r>
      <w:r>
        <w:rPr>
          <w:rFonts w:ascii="Times New Roman" w:eastAsia="Times New Roman" w:hAnsi="Times New Roman" w:cs="Times New Roman"/>
        </w:rPr>
        <w:t>: 40102810245370000007</w:t>
      </w:r>
    </w:p>
    <w:p>
      <w:pPr>
        <w:spacing w:before="0" w:after="0"/>
        <w:ind w:left="708" w:firstLine="708"/>
      </w:pPr>
      <w:r>
        <w:rPr>
          <w:rFonts w:ascii="Times New Roman" w:eastAsia="Times New Roman" w:hAnsi="Times New Roman" w:cs="Times New Roman"/>
        </w:rPr>
        <w:t xml:space="preserve">Номер счета получателя платежа </w:t>
      </w:r>
    </w:p>
    <w:p>
      <w:pPr>
        <w:spacing w:before="0" w:after="0"/>
        <w:ind w:left="708" w:firstLine="708"/>
      </w:pPr>
      <w:r>
        <w:rPr>
          <w:rFonts w:ascii="Times New Roman" w:eastAsia="Times New Roman" w:hAnsi="Times New Roman" w:cs="Times New Roman"/>
        </w:rPr>
        <w:t xml:space="preserve">Банк РКЦ Ханты-Мансийск // УФК по ХМАО – Югре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p>
    <w:p>
      <w:pPr>
        <w:spacing w:before="0" w:after="0"/>
        <w:ind w:left="708" w:firstLine="708"/>
      </w:pPr>
      <w:r>
        <w:rPr>
          <w:rFonts w:ascii="Times New Roman" w:eastAsia="Times New Roman" w:hAnsi="Times New Roman" w:cs="Times New Roman"/>
        </w:rPr>
        <w:t xml:space="preserve">БИК </w:t>
      </w:r>
      <w:r>
        <w:rPr>
          <w:rFonts w:ascii="Times New Roman" w:eastAsia="Times New Roman" w:hAnsi="Times New Roman" w:cs="Times New Roman"/>
        </w:rPr>
        <w:t>007162163</w:t>
      </w:r>
      <w:r>
        <w:rPr>
          <w:rFonts w:ascii="Times New Roman" w:eastAsia="Times New Roman" w:hAnsi="Times New Roman" w:cs="Times New Roman"/>
        </w:rPr>
        <w:t>, КБК 18811601123010001140</w:t>
      </w:r>
    </w:p>
    <w:p>
      <w:pPr>
        <w:spacing w:before="0" w:after="0"/>
        <w:ind w:left="708" w:firstLine="708"/>
      </w:pPr>
      <w:r>
        <w:rPr>
          <w:rFonts w:ascii="Times New Roman" w:eastAsia="Times New Roman" w:hAnsi="Times New Roman" w:cs="Times New Roman"/>
        </w:rPr>
        <w:t xml:space="preserve">УИН </w:t>
      </w:r>
      <w:r>
        <w:rPr>
          <w:rFonts w:ascii="Times New Roman" w:eastAsia="Times New Roman" w:hAnsi="Times New Roman" w:cs="Times New Roman"/>
        </w:rPr>
        <w:t>188104</w:t>
      </w:r>
      <w:r>
        <w:rPr>
          <w:rFonts w:ascii="Times New Roman" w:eastAsia="Times New Roman" w:hAnsi="Times New Roman" w:cs="Times New Roman"/>
        </w:rPr>
        <w:t>862</w:t>
      </w:r>
      <w:r>
        <w:rPr>
          <w:rFonts w:ascii="Times New Roman" w:eastAsia="Times New Roman" w:hAnsi="Times New Roman" w:cs="Times New Roman"/>
        </w:rPr>
        <w:t>5</w:t>
      </w:r>
      <w:r>
        <w:rPr>
          <w:rFonts w:ascii="Times New Roman" w:eastAsia="Times New Roman" w:hAnsi="Times New Roman" w:cs="Times New Roman"/>
        </w:rPr>
        <w:t>025000</w:t>
      </w:r>
      <w:r>
        <w:rPr>
          <w:rFonts w:ascii="Times New Roman" w:eastAsia="Times New Roman" w:hAnsi="Times New Roman" w:cs="Times New Roman"/>
        </w:rPr>
        <w:t>1089</w:t>
      </w:r>
    </w:p>
    <w:p>
      <w:pPr>
        <w:spacing w:before="0" w:after="0"/>
        <w:ind w:firstLine="708"/>
        <w:jc w:val="both"/>
      </w:pPr>
    </w:p>
    <w:p>
      <w:pPr>
        <w:spacing w:before="0" w:after="0"/>
        <w:jc w:val="both"/>
      </w:pPr>
    </w:p>
    <w:p>
      <w:pPr>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r>
        <w:rPr>
          <w:rStyle w:val="cat-UserDefinedgrp-40rplc-62"/>
          <w:rFonts w:ascii="Times New Roman" w:eastAsia="Times New Roman" w:hAnsi="Times New Roman" w:cs="Times New Roman"/>
        </w:rPr>
        <w:t>...</w:t>
      </w:r>
    </w:p>
    <w:p>
      <w:pPr>
        <w:spacing w:before="0"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p>
    <w:p>
      <w:pPr>
        <w:spacing w:before="0" w:after="120"/>
        <w:ind w:left="283" w:firstLine="708"/>
      </w:pPr>
    </w:p>
    <w:p>
      <w:pPr>
        <w:spacing w:before="0" w:after="0"/>
        <w:ind w:firstLine="708"/>
        <w:jc w:val="both"/>
      </w:pPr>
    </w:p>
    <w:sectPr>
      <w:foot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661778"/>
      <w:placeholder>
        <w:docPart w:val="DefaultPlaceholder_22675703"/>
      </w:placeholder>
      <w:showingPlcHdr/>
      <w:richText/>
    </w:sdtPr>
    <w:sdtContent>
      <w:p>
        <w:pPr>
          <w:spacing w:before="0" w:after="0"/>
          <w:jc w:val="center"/>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4rplc-6">
    <w:name w:val="cat-UserDefined grp-34 rplc-6"/>
    <w:basedOn w:val="DefaultParagraphFont"/>
  </w:style>
  <w:style w:type="character" w:customStyle="1" w:styleId="cat-UserDefinedgrp-36rplc-8">
    <w:name w:val="cat-UserDefined grp-36 rplc-8"/>
    <w:basedOn w:val="DefaultParagraphFont"/>
  </w:style>
  <w:style w:type="character" w:customStyle="1" w:styleId="cat-UserDefinedgrp-37rplc-10">
    <w:name w:val="cat-UserDefined grp-37 rplc-10"/>
    <w:basedOn w:val="DefaultParagraphFont"/>
  </w:style>
  <w:style w:type="character" w:customStyle="1" w:styleId="cat-UserDefinedgrp-38rplc-13">
    <w:name w:val="cat-UserDefined grp-38 rplc-13"/>
    <w:basedOn w:val="DefaultParagraphFont"/>
  </w:style>
  <w:style w:type="character" w:customStyle="1" w:styleId="cat-UserDefinedgrp-39rplc-20">
    <w:name w:val="cat-UserDefined grp-39 rplc-20"/>
    <w:basedOn w:val="DefaultParagraphFont"/>
  </w:style>
  <w:style w:type="character" w:customStyle="1" w:styleId="cat-UserDefinedgrp-40rplc-62">
    <w:name w:val="cat-UserDefined grp-40 rplc-62"/>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C3FAC261-102E-4108-90DC-2C12E8A27683}"/>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